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书名：丸散膏丹全集  儿科  外科  眼科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丸散膏丹全集  儿科  外科  眼科 评论地址：https://www.jiaokey.com/book/detail/12497422.html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