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书名：如宜妙济回生捷录  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如宜妙济回生捷录  2 评论地址：https://www.jiaokey.com/book/detail/12497364.html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