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书名：伊尹汤液仲景广为大法题辞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伊尹汤液仲景广为大法题辞 评论地址：https://www.jiaokey.com/book/detail/12497310.html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