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书名：在月亮下面</w:t>
      </w:r>
    </w:p>
    <w:p>
      <w:r>
        <w:t>作者：（英）阿金耶米著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在月亮下面 评论地址：https://www.jiaokey.com/book/detail/12496699.html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