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南极探险家斯科特</w:t>
      </w:r>
    </w:p>
    <w:p>
      <w:r>
        <w:rPr>
          <w:rFonts w:ascii="宋体" w:hAnsi="宋体" w:eastAsia="宋体"/>
          <w:sz w:val="24"/>
        </w:rPr>
        <w:t>原著迈克尔·德-拉-诺伊 De-La-Noy，Michael 主译穆雷，康耀红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南极探险家斯科特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原著迈克尔·德-拉-诺伊 De-La-Noy，Michael 主译穆雷，康耀红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本书出售、求购地址：https://www.jiaokey.com/book/detail/12496696.html</w:t>
      </w:r>
    </w:p>
    <w:p>
      <w:r>
        <w:t>更多相关图书推荐：https://www.jiaokey.com</w:t>
      </w:r>
    </w:p>
    <w:p>
      <w:r>
        <w:t>原著迈克尔·德-拉-诺伊 De-La-Noy，Michael 主译穆雷，康耀红 其他作品：https://www.jiaokey.com/tag/原著迈克尔·德-拉-诺伊 De-La-Noy，Michael 主译穆雷，康耀红.html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关键词搜索：https://www.jiaokey.com/tag/南极探险家斯科特.html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