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书名：就我俩</w:t>
      </w:r>
    </w:p>
    <w:p>
      <w:r>
        <w:t>作者：侯筛红，王净净绘</w:t>
      </w:r>
    </w:p>
    <w:p>
      <w:r>
        <w:t>出版社：世界图书出版公司北京公司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就我俩 评论地址：https://www.jiaokey.com/book/detail/12496686.html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