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雍和宫唐喀瑰宝  中英文本  上</w:t>
      </w:r>
    </w:p>
    <w:p>
      <w:r>
        <w:rPr>
          <w:rFonts w:ascii="宋体" w:hAnsi="宋体" w:eastAsia="宋体"/>
          <w:sz w:val="24"/>
        </w:rPr>
        <w:t>雍和宫唐喀瑰宝编委会编著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雍和宫唐喀瑰宝  中英文本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雍和宫唐喀瑰宝编委会编著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本书出售、求购地址：https://www.jiaokey.com/book/detail/12496643.html</w:t>
      </w:r>
    </w:p>
    <w:p>
      <w:r>
        <w:t>更多相关图书推荐：https://www.jiaokey.com</w:t>
      </w:r>
    </w:p>
    <w:p>
      <w:r>
        <w:t>雍和宫唐喀瑰宝编委会编著 其他作品：https://www.jiaokey.com/tag/雍和宫唐喀瑰宝编委会编著.html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关键词搜索：https://www.jiaokey.com/tag/雍和宫唐喀瑰宝  中英文本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