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简·奥斯丁  英汉对照</w:t>
      </w:r>
    </w:p>
    <w:p>
      <w:r>
        <w:rPr>
          <w:rFonts w:ascii="宋体" w:hAnsi="宋体" w:eastAsia="宋体"/>
          <w:sz w:val="24"/>
        </w:rPr>
        <w:t>（英）海伦·莱夫罗伊（Helen Lefroy）原著；刘秦明译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（英）海伦·莱夫罗伊（Helen Lefroy）原著；刘秦明译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本书出售、求购地址：https://www.jiaokey.com/book/detail/12496579.html</w:t>
      </w:r>
    </w:p>
    <w:p>
      <w:r>
        <w:t>更多相关图书推荐：https://www.jiaokey.com</w:t>
      </w:r>
    </w:p>
    <w:p>
      <w:r>
        <w:t>（英）海伦·莱夫罗伊（Helen Lefroy）原著；刘秦明译 其他作品：https://www.jiaokey.com/tag/（英）海伦·莱夫罗伊（Helen Lefroy）原著；刘秦明译.html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关键词搜索：https://www.jiaokey.com/tag/简·奥斯丁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