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书名：朋友是用来忘记的</w:t>
      </w:r>
    </w:p>
    <w:p>
      <w:r>
        <w:t>作者：时尚正嘉著</w:t>
      </w:r>
    </w:p>
    <w:p>
      <w:r>
        <w:t>出版社：郑州：大象出版社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朋友是用来忘记的 评论地址：https://www.jiaokey.com/book/detail/12496575.html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