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楼兰旖梦  第4卷</w:t>
      </w:r>
    </w:p>
    <w:p>
      <w:r>
        <w:rPr>
          <w:rFonts w:ascii="宋体" w:hAnsi="宋体" w:eastAsia="宋体"/>
          <w:sz w:val="24"/>
        </w:rPr>
        <w:t>老庄墨韩原著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楼兰旖梦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老庄墨韩原著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本书出售、求购地址：https://www.jiaokey.com/book/detail/12496570.html</w:t>
      </w:r>
    </w:p>
    <w:p>
      <w:r>
        <w:t>更多相关图书推荐：https://www.jiaokey.com</w:t>
      </w:r>
    </w:p>
    <w:p>
      <w:r>
        <w:t>老庄墨韩原著 其他作品：https://www.jiaokey.com/tag/老庄墨韩原著.html</w:t>
      </w:r>
    </w:p>
    <w:p>
      <w:r>
        <w:t>哈尔滨:黑龙江美术出版社,2007.09 出版图书：https://www.jiaokey.com/tag/哈尔滨:黑龙江美术出版社,2007.09.html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