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大中小学一条龙  第2卷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大中小学一条龙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本书出售、求购地址：https://www.jiaokey.com/book/detail/12496550.html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关键词搜索：https://www.jiaokey.com/tag/大中小学一条龙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