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蓝调</w:t>
      </w:r>
    </w:p>
    <w:p>
      <w:r>
        <w:rPr>
          <w:rFonts w:ascii="宋体" w:hAnsi="宋体" w:eastAsia="宋体"/>
          <w:sz w:val="24"/>
        </w:rPr>
        <w:t>（日）坂元裕二著；陈淑芬，平凡绘；杨柳茹译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（日）坂元裕二著；陈淑芬，平凡绘；杨柳茹译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本书出售、求购地址：https://www.jiaokey.com/book/detail/12496523.html</w:t>
      </w:r>
    </w:p>
    <w:p>
      <w:r>
        <w:t>更多相关图书推荐：https://www.jiaokey.com</w:t>
      </w:r>
    </w:p>
    <w:p>
      <w:r>
        <w:t>（日）坂元裕二著；陈淑芬，平凡绘；杨柳茹译 其他作品：https://www.jiaokey.com/tag/（日）坂元裕二著；陈淑芬，平凡绘；杨柳茹译.html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关键词搜索：https://www.jiaokey.com/tag/蓝调.html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