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书名：炮炮兵之仲夏夜未眠</w:t>
      </w:r>
    </w:p>
    <w:p>
      <w:r>
        <w:t>作者：卡主文化编绘；常州卡主文化传播有限公司著</w:t>
      </w:r>
    </w:p>
    <w:p>
      <w:r>
        <w:t>出版社：重庆：重庆出版社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炮炮兵之仲夏夜未眠 评论地址：https://www.jiaokey.com/book/detail/12496513.html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