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真情告别  1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真情告别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本书出售、求购地址：https://www.jiaokey.com/book/detail/12496509.html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关键词搜索：https://www.jiaokey.com/tag/真情告别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