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真情告别  2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真情告别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本书出售、求购地址：https://www.jiaokey.com/book/detail/12496508.html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关键词搜索：https://www.jiaokey.com/tag/真情告别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