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21世纪大学英语读写教程(修订版)自主学习导读 . 第一册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21世纪大学英语读写教程(修订版)自主学习导读 .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本书出售、求购地址：https://www.jiaokey.com/book/detail/12496498.html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关键词搜索：https://www.jiaokey.com/tag/21世纪大学英语读写教程(修订版)自主学习导读 .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