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书名：楹联书法集锦  2</w:t>
      </w:r>
    </w:p>
    <w:p>
      <w:r>
        <w:t>作者：姜德华编著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楹联书法集锦  2 评论地址：https://www.jiaokey.com/book/detail/12496486.html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