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刘继贤篆书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刘继贤篆书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本书出售、求购地址：https://www.jiaokey.com/book/detail/12496471.html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关键词搜索：https://www.jiaokey.com/tag/孙子兵法  刘继贤篆书.html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