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宋拓西楼苏帖  苏轼  3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宋拓西楼苏帖  苏轼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本书出售、求购地址：https://www.jiaokey.com/book/detail/12496460.html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关键词搜索：https://www.jiaokey.com/tag/宋拓西楼苏帖  苏轼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