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张旭  草书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张旭  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本书出售、求购地址：https://www.jiaokey.com/book/detail/12496439.html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关键词搜索：https://www.jiaokey.com/tag/中国古代书法经典  张旭  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