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汉竹简  隶书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汉竹简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本书出售、求购地址：https://www.jiaokey.com/book/detail/12496413.html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汉竹简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