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书名：灵秀横溪</w:t>
      </w:r>
    </w:p>
    <w:p>
      <w:r>
        <w:t>作者：杜建海，褚爱中主编</w:t>
      </w:r>
    </w:p>
    <w:p>
      <w:r>
        <w:t>出版社：2005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灵秀横溪 评论地址：https://www.jiaokey.com/book/detail/12496378.html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