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书名：正草隶篆四体大字典</w:t>
      </w:r>
    </w:p>
    <w:p>
      <w:r>
        <w:t>作者：朱安邦编著</w:t>
      </w:r>
    </w:p>
    <w:p>
      <w:r>
        <w:t>出版社：上海:上海书店出版社,1998.06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正草隶篆四体大字典 评论地址：https://www.jiaokey.com/book/detail/12496366.html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