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书名：16-18世纪欧洲古典大师油画展（图录）</w:t>
      </w:r>
    </w:p>
    <w:p>
      <w:r>
        <w:t>作者：韩利诚著</w:t>
      </w:r>
    </w:p>
    <w:p>
      <w:r>
        <w:t>出版社：杭州富春电子印务有限公司</w:t>
      </w:r>
    </w:p>
    <w:p>
      <w:r>
        <w:t>出版日期：2007.05</w:t>
      </w:r>
    </w:p>
    <w:p>
      <w:r>
        <w:t>总页数：43</w:t>
      </w:r>
    </w:p>
    <w:p>
      <w:r>
        <w:t>更多请访问教客网: www.jiaokey.com</w:t>
      </w:r>
    </w:p>
    <w:p>
      <w:r>
        <w:t>16-18世纪欧洲古典大师油画展（图录） 评论地址：https://www.jiaokey.com/book/detail/12496351.html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