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书名：怀素小草千字文放大精选</w:t>
      </w:r>
    </w:p>
    <w:p>
      <w:r>
        <w:t>作者：（唐）怀素书；王学良编著</w:t>
      </w:r>
    </w:p>
    <w:p>
      <w:r>
        <w:t>出版社：上海：上海书画出版社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怀素小草千字文放大精选 评论地址：https://www.jiaokey.com/book/detail/12496343.html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