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书名：智永集字作品五十幅</w:t>
      </w:r>
    </w:p>
    <w:p>
      <w:r>
        <w:t>作者：王义骅，沈乐平，叶定莲编写</w:t>
      </w:r>
    </w:p>
    <w:p>
      <w:r>
        <w:t>出版社：杭州：浙江古籍出版社</w:t>
      </w:r>
    </w:p>
    <w:p>
      <w:r>
        <w:t>出版日期：2003.08</w:t>
      </w:r>
    </w:p>
    <w:p>
      <w:r>
        <w:t>总页数：94</w:t>
      </w:r>
    </w:p>
    <w:p>
      <w:r>
        <w:t>更多请访问教客网: www.jiaokey.com</w:t>
      </w:r>
    </w:p>
    <w:p>
      <w:r>
        <w:t>智永集字作品五十幅 评论地址：https://www.jiaokey.com/book/detail/12496332.html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