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柳体标准水写帖</w:t>
      </w:r>
    </w:p>
    <w:p>
      <w:r>
        <w:rPr>
          <w:rFonts w:ascii="宋体" w:hAnsi="宋体" w:eastAsia="宋体"/>
          <w:sz w:val="24"/>
        </w:rPr>
        <w:t>杨友吉书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柳体标准水写帖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杨友吉书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本书出售、求购地址：https://www.jiaokey.com/book/detail/12496320.html</w:t>
      </w:r>
    </w:p>
    <w:p>
      <w:r>
        <w:t>更多相关图书推荐：https://www.jiaokey.com</w:t>
      </w:r>
    </w:p>
    <w:p>
      <w:r>
        <w:t>杨友吉书 其他作品：https://www.jiaokey.com/tag/杨友吉书.html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关键词搜索：https://www.jiaokey.com/tag/柳体标准水写帖.html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