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学生益目特殊视觉图</w:t>
      </w:r>
    </w:p>
    <w:p>
      <w:r>
        <w:rPr>
          <w:rFonts w:ascii="宋体" w:hAnsi="宋体" w:eastAsia="宋体"/>
          <w:sz w:val="24"/>
        </w:rPr>
        <w:t>（日）竹川广三主编；（日）ANTENNA工作室插图 郁炜昊翻译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学生益目特殊视觉图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（日）竹川广三主编；（日）ANTENNA工作室插图 郁炜昊翻译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本书出售、求购地址：https://www.jiaokey.com/book/detail/12496301.html</w:t>
      </w:r>
    </w:p>
    <w:p>
      <w:r>
        <w:t>更多相关图书推荐：https://www.jiaokey.com</w:t>
      </w:r>
    </w:p>
    <w:p>
      <w:r>
        <w:t>（日）竹川广三主编；（日）ANTENNA工作室插图 郁炜昊翻译 其他作品：https://www.jiaokey.com/tag/（日）竹川广三主编；（日）ANTENNA工作室插图 郁炜昊翻译.html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关键词搜索：https://www.jiaokey.com/tag/学生益目特殊视觉图.html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