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学生益目立体视觉图</w:t>
      </w:r>
    </w:p>
    <w:p>
      <w:r>
        <w:rPr>
          <w:rFonts w:ascii="宋体" w:hAnsi="宋体" w:eastAsia="宋体"/>
          <w:sz w:val="24"/>
        </w:rPr>
        <w:t>（日）黑濑严主编；（日）SADAHARU FUJINO图 郁炜昊翻译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学生益目立体视觉图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（日）黑濑严主编；（日）SADAHARU FUJINO图 郁炜昊翻译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本书出售、求购地址：https://www.jiaokey.com/book/detail/12496300.html</w:t>
      </w:r>
    </w:p>
    <w:p>
      <w:r>
        <w:t>更多相关图书推荐：https://www.jiaokey.com</w:t>
      </w:r>
    </w:p>
    <w:p>
      <w:r>
        <w:t>（日）黑濑严主编；（日）SADAHARU FUJINO图 郁炜昊翻译 其他作品：https://www.jiaokey.com/tag/（日）黑濑严主编；（日）SADAHARU FUJINO图 郁炜昊翻译.html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关键词搜索：https://www.jiaokey.com/tag/学生益目立体视觉图.html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