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 9  商业编  杂品卷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 9  商业编  杂品卷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本书出售、求购地址：https://www.jiaokey.com/book/detail/12496281.html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关键词搜索：https://www.jiaokey.com/tag/吉郎POP美工族手册  9  商业编  杂品卷.html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