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王献之书法全集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王献之书法全集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本书出售、求购地址：https://www.jiaokey.com/book/detail/12496139.html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关键词搜索：https://www.jiaokey.com/tag/王献之书法全集.html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