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高师教育改革的理论与实践  论文集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高师教育改革的理论与实践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本书出售、求购地址：https://www.jiaokey.com/book/detail/12496081.html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关键词搜索：https://www.jiaokey.com/tag/高师教育改革的理论与实践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