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  2004年第4期  7-8</w:t>
      </w:r>
    </w:p>
    <w:p>
      <w:r>
        <w:rPr>
          <w:rFonts w:ascii="宋体" w:hAnsi="宋体" w:eastAsia="宋体"/>
          <w:sz w:val="24"/>
        </w:rPr>
        <w:t>斯蒂芬·茨威格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  2004年第4期  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斯蒂芬·茨威格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本书出售、求购地址：https://www.jiaokey.com/book/detail/12496074.html</w:t>
      </w:r>
    </w:p>
    <w:p>
      <w:r>
        <w:t>更多相关图书推荐：https://www.jiaokey.com</w:t>
      </w:r>
    </w:p>
    <w:p>
      <w:r>
        <w:t>斯蒂芬·茨威格 其他作品：https://www.jiaokey.com/tag/斯蒂芬·茨威格.html</w:t>
      </w:r>
    </w:p>
    <w:p>
      <w:r>
        <w:t>关键词搜索：https://www.jiaokey.com/tag/阅读  2004年第4期  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