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邓小平发展战略理论与贵阳市发展战略实践研究</w:t>
      </w:r>
    </w:p>
    <w:p>
      <w:r>
        <w:rPr>
          <w:rFonts w:ascii="宋体" w:hAnsi="宋体" w:eastAsia="宋体"/>
          <w:sz w:val="24"/>
        </w:rPr>
        <w:t>郭华玲，张承新主编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6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邓小平发展战略理论与贵阳市发展战略实践研究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郭华玲，张承新主编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邓小平-社会主义建设模式(学科: 思想评论) 社会主义建设模式-邓小平(学科: 思想评论) 经济发展战略(学科: 研究 地点: 贵阳市)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本书出售、求购地址：https://www.jiaokey.com/book/detail/12496066.html</w:t>
      </w:r>
    </w:p>
    <w:p>
      <w:r>
        <w:t>更多相关图书推荐：https://www.jiaokey.com</w:t>
      </w:r>
    </w:p>
    <w:p>
      <w:r>
        <w:t>郭华玲，张承新主编 其他作品：https://www.jiaokey.com/tag/郭华玲，张承新主编.html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关键词搜索：https://www.jiaokey.com/tag/邓小平-社会主义建设模式(学科: 思想评论) 社会主义建设模式-邓小平(学科: 思想评论) 经济发展战略(学科: 研究 地点: 贵阳市).html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