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《国家预算》学习及复习提要</w:t>
      </w:r>
    </w:p>
    <w:p>
      <w:r>
        <w:rPr>
          <w:rFonts w:ascii="宋体" w:hAnsi="宋体" w:eastAsia="宋体"/>
          <w:sz w:val="24"/>
        </w:rPr>
        <w:t>韩壁，麦履康编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《国家预算》学习及复习提要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韩壁，麦履康编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陕西广播电视大学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本书出售、求购地址：https://www.jiaokey.com/book/detail/12496029.html</w:t>
      </w:r>
    </w:p>
    <w:p>
      <w:r>
        <w:t>更多相关图书推荐：https://www.jiaokey.com</w:t>
      </w:r>
    </w:p>
    <w:p>
      <w:r>
        <w:t>韩壁，麦履康编 其他作品：https://www.jiaokey.com/tag/韩壁，麦履康编.html</w:t>
      </w:r>
    </w:p>
    <w:p>
      <w:r>
        <w:t>陕西广播电视大学 出版图书：https://www.jiaokey.com/tag/陕西广播电视大学.html</w:t>
      </w:r>
    </w:p>
    <w:p>
      <w:r>
        <w:t>关键词搜索：https://www.jiaokey.com/tag/《国家预算》学习及复习提要.html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