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难得头顶一片天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难得头顶一片天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本书出售、求购地址：https://www.jiaokey.com/book/detail/12495902.html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