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中国农村妇女自杀报告</w:t>
      </w:r>
    </w:p>
    <w:p>
      <w:r>
        <w:rPr>
          <w:rFonts w:ascii="宋体" w:hAnsi="宋体" w:eastAsia="宋体"/>
          <w:sz w:val="24"/>
        </w:rPr>
        <w:t>谢丽华主编；《农家女百事通》杂志社课题小组编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中国农村妇女自杀报告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谢丽华主编；《农家女百事通》杂志社课题小组编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本书出售、求购地址：https://www.jiaokey.com/book/detail/12495864.html</w:t>
      </w:r>
    </w:p>
    <w:p>
      <w:r>
        <w:t>更多相关图书推荐：https://www.jiaokey.com</w:t>
      </w:r>
    </w:p>
    <w:p>
      <w:r>
        <w:t>谢丽华主编；《农家女百事通》杂志社课题小组编 其他作品：https://www.jiaokey.com/tag/谢丽华主编；《农家女百事通》杂志社课题小组编.html</w:t>
      </w:r>
    </w:p>
    <w:p>
      <w:r>
        <w:t>贵州人民出版社 出版图书：https://www.jiaokey.com/tag/贵州人民出版社.html</w:t>
      </w:r>
    </w:p>
    <w:p>
      <w:r>
        <w:t>关键词搜索：https://www.jiaokey.com/tag/中国农村妇女自杀报告.html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