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明志净思录  省直文化系统领导干部学理论心得笔记选</w:t>
      </w:r>
    </w:p>
    <w:p>
      <w:r>
        <w:rPr>
          <w:rFonts w:ascii="宋体" w:hAnsi="宋体" w:eastAsia="宋体"/>
          <w:sz w:val="24"/>
        </w:rPr>
        <w:t>陈秉智主编；中共青海省文化厅直属机关委员会编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明志净思录  省直文化系统领导干部学理论心得笔记选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陈秉智主编；中共青海省文化厅直属机关委员会编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本书出售、求购地址：https://www.jiaokey.com/book/detail/12495859.html</w:t>
      </w:r>
    </w:p>
    <w:p>
      <w:r>
        <w:t>更多相关图书推荐：https://www.jiaokey.com</w:t>
      </w:r>
    </w:p>
    <w:p>
      <w:r>
        <w:t>陈秉智主编；中共青海省文化厅直属机关委员会编 其他作品：https://www.jiaokey.com/tag/陈秉智主编；中共青海省文化厅直属机关委员会编.html</w:t>
      </w:r>
    </w:p>
    <w:p>
      <w:r>
        <w:t>关键词搜索：https://www.jiaokey.com/tag/明志净思录  省直文化系统领导干部学理论心得笔记选.html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