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9  大拇指汤姆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9  大拇指汤姆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本书出售、求购地址：https://www.jiaokey.com/book/detail/12495779.html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9  大拇指汤姆.html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