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学与练  4  小红帽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学与练  4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本书出售、求购地址：https://www.jiaokey.com/book/detail/12495778.html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学与练  4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