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学与练  2  不莱姆梅城的音乐家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学与练  2  不莱姆梅城的音乐家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本书出售、求购地址：https://www.jiaokey.com/book/detail/12495776.html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学与练  2  不莱姆梅城的音乐家.html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