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学与练  8  两个公主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学与练  8  两个公主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本书出售、求购地址：https://www.jiaokey.com/book/detail/12495770.html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学与练  8  两个公主.html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