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冯德全教授及其《0岁方案》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冯德全教授及其《0岁方案》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本书出售、求购地址：https://www.jiaokey.com/book/detail/12495758.html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关键词搜索：https://www.jiaokey.com/tag/冯德全教授及其《0岁方案》.html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