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书名：日本殖民教育侵略史研究  纪念“9·18”七十周年</w:t>
      </w:r>
    </w:p>
    <w:p>
      <w:r>
        <w:t>作者：刘兆伟编</w:t>
      </w:r>
    </w:p>
    <w:p>
      <w:r>
        <w:t>出版社：北京：现代出版社</w:t>
      </w:r>
    </w:p>
    <w:p>
      <w:r>
        <w:t>出版日期：2002.01</w:t>
      </w:r>
    </w:p>
    <w:p>
      <w:r>
        <w:t>总页数：442</w:t>
      </w:r>
    </w:p>
    <w:p>
      <w:r>
        <w:t>更多请访问教客网: www.jiaokey.com</w:t>
      </w:r>
    </w:p>
    <w:p>
      <w:r>
        <w:t>日本殖民教育侵略史研究  纪念“9·18”七十周年 评论地址：https://www.jiaokey.com/book/detail/12495752.html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