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拍卖第四十九批</w:t>
      </w:r>
    </w:p>
    <w:p>
      <w:r>
        <w:rPr>
          <w:rFonts w:ascii="宋体" w:hAnsi="宋体" w:eastAsia="宋体"/>
          <w:sz w:val="24"/>
        </w:rPr>
        <w:t>（美）托马斯·品钦著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拍卖第四十九批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（美）托马斯·品钦著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本书出售、求购地址：https://www.jiaokey.com/book/detail/12495662.html</w:t>
      </w:r>
    </w:p>
    <w:p>
      <w:r>
        <w:t>更多相关图书推荐：https://www.jiaokey.com</w:t>
      </w:r>
    </w:p>
    <w:p>
      <w:r>
        <w:t>（美）托马斯·品钦著 其他作品：https://www.jiaokey.com/tag/（美）托马斯·品钦著.html</w:t>
      </w:r>
    </w:p>
    <w:p>
      <w:r>
        <w:t>关键词搜索：https://www.jiaokey.com/tag/拍卖第四十九批.html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