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语文现代化先驱-卢戆章</w:t>
      </w:r>
    </w:p>
    <w:p>
      <w:r>
        <w:rPr>
          <w:rFonts w:ascii="宋体" w:hAnsi="宋体" w:eastAsia="宋体"/>
          <w:sz w:val="24"/>
        </w:rPr>
        <w:t>许长安著；厦门市语言文字工作委员会办公室编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5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语文现代化先驱-卢戆章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许长安著；厦门市语言文字工作委员会办公室编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卢戆章(学科: 人物研究) 卢戆章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本书出售、求购地址：https://www.jiaokey.com/book/detail/12495626.html</w:t>
      </w:r>
    </w:p>
    <w:p>
      <w:r>
        <w:t>更多相关图书推荐：https://www.jiaokey.com</w:t>
      </w:r>
    </w:p>
    <w:p>
      <w:r>
        <w:t>许长安著；厦门市语言文字工作委员会办公室编 其他作品：https://www.jiaokey.com/tag/许长安著；厦门市语言文字工作委员会办公室编.html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关键词搜索：https://www.jiaokey.com/tag/卢戆章(学科: 人物研究) 卢戆章.html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