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书名：气胀式救生筏  救生须知</w:t>
      </w:r>
    </w:p>
    <w:p>
      <w:r>
        <w:t>作者：中国航海学会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气胀式救生筏  救生须知 评论地址：https://www.jiaokey.com/book/detail/12495617.html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