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书名：中华大学  硕士论文  混凝土桥梁耐震能力评估与资料库系统之建立</w:t>
      </w:r>
    </w:p>
    <w:p>
      <w:r>
        <w:t>作者：张钜辉</w:t>
      </w:r>
    </w:p>
    <w:p>
      <w:r>
        <w:t>出版社：</w:t>
      </w:r>
    </w:p>
    <w:p>
      <w:r>
        <w:t>出版日期：2003.06</w:t>
      </w:r>
    </w:p>
    <w:p>
      <w:r>
        <w:t>总页数：139</w:t>
      </w:r>
    </w:p>
    <w:p>
      <w:r>
        <w:t>更多请访问教客网: www.jiaokey.com</w:t>
      </w:r>
    </w:p>
    <w:p>
      <w:r>
        <w:t>中华大学  硕士论文  混凝土桥梁耐震能力评估与资料库系统之建立 评论地址：https://www.jiaokey.com/book/detail/12495569.html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