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书名：不用外援救船脱浅</w:t>
      </w:r>
    </w:p>
    <w:p>
      <w:r>
        <w:t>作者：（苏）波林（Л.Е.Полин）著；刘奉琦等译</w:t>
      </w:r>
    </w:p>
    <w:p>
      <w:r>
        <w:t>出版社：北京:人民交通出版社,1956.07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不用外援救船脱浅 评论地址：https://www.jiaokey.com/book/detail/12495534.html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