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书名：1978年英国玻璃游艇和小艇入级规范</w:t>
      </w:r>
    </w:p>
    <w:p>
      <w:r>
        <w:t>作者：陈烘译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1978年英国玻璃游艇和小艇入级规范 评论地址：https://www.jiaokey.com/book/detail/12495513.html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